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CACC" w14:textId="0150AA34" w:rsidR="00A40B1B" w:rsidRPr="00F56794" w:rsidRDefault="00F56794" w:rsidP="00F56794">
      <w:pPr>
        <w:pStyle w:val="Heading1"/>
        <w:tabs>
          <w:tab w:val="left" w:pos="1890"/>
        </w:tabs>
        <w:jc w:val="center"/>
        <w:rPr>
          <w:rFonts w:ascii="Calibri" w:hAnsi="Calibri" w:cs="Calibri"/>
          <w:color w:val="auto"/>
          <w:sz w:val="36"/>
          <w:szCs w:val="36"/>
        </w:rPr>
      </w:pPr>
      <w:r w:rsidRPr="00F56794">
        <w:rPr>
          <w:rFonts w:ascii="Calibri" w:hAnsi="Calibri" w:cs="Calibri"/>
          <w:color w:val="auto"/>
          <w:sz w:val="36"/>
          <w:szCs w:val="36"/>
        </w:rPr>
        <w:t>Annex II – Financial Offer Form</w:t>
      </w:r>
    </w:p>
    <w:p w14:paraId="59BFB765" w14:textId="77777777" w:rsidR="00A40B1B" w:rsidRPr="00F56794" w:rsidRDefault="00F56794" w:rsidP="00F56794">
      <w:pPr>
        <w:jc w:val="center"/>
        <w:rPr>
          <w:rFonts w:ascii="Calibri" w:hAnsi="Calibri" w:cs="Calibri"/>
        </w:rPr>
      </w:pPr>
      <w:r w:rsidRPr="00F56794">
        <w:rPr>
          <w:rFonts w:ascii="Calibri" w:hAnsi="Calibri" w:cs="Calibri"/>
        </w:rPr>
        <w:t>All prices should be in TND, excluding VAT.</w:t>
      </w:r>
    </w:p>
    <w:tbl>
      <w:tblPr>
        <w:tblW w:w="13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942"/>
        <w:gridCol w:w="2160"/>
        <w:gridCol w:w="2538"/>
      </w:tblGrid>
      <w:tr w:rsidR="00F56794" w:rsidRPr="00F56794" w14:paraId="0A4BBD7D" w14:textId="77777777" w:rsidTr="00FE56D9">
        <w:tc>
          <w:tcPr>
            <w:tcW w:w="5130" w:type="dxa"/>
          </w:tcPr>
          <w:p w14:paraId="2AEB7BE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Category</w:t>
            </w:r>
          </w:p>
        </w:tc>
        <w:tc>
          <w:tcPr>
            <w:tcW w:w="3942" w:type="dxa"/>
          </w:tcPr>
          <w:p w14:paraId="26FC2694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Description / Details</w:t>
            </w:r>
          </w:p>
        </w:tc>
        <w:tc>
          <w:tcPr>
            <w:tcW w:w="2160" w:type="dxa"/>
          </w:tcPr>
          <w:p w14:paraId="3260CC5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Unit</w:t>
            </w:r>
          </w:p>
        </w:tc>
        <w:tc>
          <w:tcPr>
            <w:tcW w:w="2538" w:type="dxa"/>
          </w:tcPr>
          <w:p w14:paraId="5D19682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Unit Price (TND excl. VAT)</w:t>
            </w:r>
          </w:p>
        </w:tc>
      </w:tr>
      <w:tr w:rsidR="00F56794" w:rsidRPr="00F56794" w14:paraId="366E206A" w14:textId="77777777" w:rsidTr="00FE56D9">
        <w:tc>
          <w:tcPr>
            <w:tcW w:w="13770" w:type="dxa"/>
            <w:gridSpan w:val="4"/>
          </w:tcPr>
          <w:p w14:paraId="4CAC9E68" w14:textId="69B6AB1D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A. Filming and Post-Production Work</w:t>
            </w:r>
          </w:p>
        </w:tc>
      </w:tr>
      <w:tr w:rsidR="00F56794" w:rsidRPr="00F56794" w14:paraId="3B2B2DFC" w14:textId="77777777" w:rsidTr="00FE56D9">
        <w:tc>
          <w:tcPr>
            <w:tcW w:w="5130" w:type="dxa"/>
          </w:tcPr>
          <w:p w14:paraId="39DE4592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bookmarkStart w:id="0" w:name="_Hlk214373940"/>
            <w:r w:rsidRPr="00F56794">
              <w:rPr>
                <w:rFonts w:ascii="Calibri" w:hAnsi="Calibri" w:cs="Calibri"/>
              </w:rPr>
              <w:t>Short promotional videos</w:t>
            </w:r>
          </w:p>
        </w:tc>
        <w:tc>
          <w:tcPr>
            <w:tcW w:w="3942" w:type="dxa"/>
          </w:tcPr>
          <w:p w14:paraId="1F1FBB5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Duration: 30–90 sec</w:t>
            </w:r>
          </w:p>
        </w:tc>
        <w:tc>
          <w:tcPr>
            <w:tcW w:w="2160" w:type="dxa"/>
          </w:tcPr>
          <w:p w14:paraId="1F6204FE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video</w:t>
            </w:r>
          </w:p>
        </w:tc>
        <w:tc>
          <w:tcPr>
            <w:tcW w:w="2538" w:type="dxa"/>
          </w:tcPr>
          <w:p w14:paraId="06A5C230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37D04621" w14:textId="77777777" w:rsidTr="00FE56D9">
        <w:tc>
          <w:tcPr>
            <w:tcW w:w="5130" w:type="dxa"/>
          </w:tcPr>
          <w:p w14:paraId="028FDF16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Interviews / Testimonials</w:t>
            </w:r>
          </w:p>
        </w:tc>
        <w:tc>
          <w:tcPr>
            <w:tcW w:w="3942" w:type="dxa"/>
          </w:tcPr>
          <w:p w14:paraId="646E0DDB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Duration: 3–5 min</w:t>
            </w:r>
          </w:p>
        </w:tc>
        <w:tc>
          <w:tcPr>
            <w:tcW w:w="2160" w:type="dxa"/>
          </w:tcPr>
          <w:p w14:paraId="6D16739C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video</w:t>
            </w:r>
          </w:p>
        </w:tc>
        <w:tc>
          <w:tcPr>
            <w:tcW w:w="2538" w:type="dxa"/>
          </w:tcPr>
          <w:p w14:paraId="5FEB1F0F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20168063" w14:textId="77777777" w:rsidTr="00FE56D9">
        <w:tc>
          <w:tcPr>
            <w:tcW w:w="5130" w:type="dxa"/>
          </w:tcPr>
          <w:p w14:paraId="4C1F23B9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Long-form video</w:t>
            </w:r>
          </w:p>
        </w:tc>
        <w:tc>
          <w:tcPr>
            <w:tcW w:w="3942" w:type="dxa"/>
          </w:tcPr>
          <w:p w14:paraId="61AA51D6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Duration: 30–40 min or up to 1 hour</w:t>
            </w:r>
          </w:p>
        </w:tc>
        <w:tc>
          <w:tcPr>
            <w:tcW w:w="2160" w:type="dxa"/>
          </w:tcPr>
          <w:p w14:paraId="5E127294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video</w:t>
            </w:r>
          </w:p>
        </w:tc>
        <w:tc>
          <w:tcPr>
            <w:tcW w:w="2538" w:type="dxa"/>
          </w:tcPr>
          <w:p w14:paraId="373EA2EC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bookmarkEnd w:id="0"/>
      <w:tr w:rsidR="00F56794" w:rsidRPr="00F56794" w14:paraId="1B45B929" w14:textId="77777777" w:rsidTr="00FE56D9">
        <w:tc>
          <w:tcPr>
            <w:tcW w:w="5130" w:type="dxa"/>
          </w:tcPr>
          <w:p w14:paraId="1A4813A2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Subtitling</w:t>
            </w:r>
          </w:p>
        </w:tc>
        <w:tc>
          <w:tcPr>
            <w:tcW w:w="3942" w:type="dxa"/>
          </w:tcPr>
          <w:p w14:paraId="5A25F42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Arabic / French / English</w:t>
            </w:r>
          </w:p>
        </w:tc>
        <w:tc>
          <w:tcPr>
            <w:tcW w:w="2160" w:type="dxa"/>
          </w:tcPr>
          <w:p w14:paraId="7D13A4B9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minute</w:t>
            </w:r>
          </w:p>
        </w:tc>
        <w:tc>
          <w:tcPr>
            <w:tcW w:w="2538" w:type="dxa"/>
          </w:tcPr>
          <w:p w14:paraId="1502E52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3DDB6B17" w14:textId="77777777" w:rsidTr="00FE56D9">
        <w:tc>
          <w:tcPr>
            <w:tcW w:w="5130" w:type="dxa"/>
          </w:tcPr>
          <w:p w14:paraId="5CDD1A1B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Music &amp; sound mixing</w:t>
            </w:r>
          </w:p>
        </w:tc>
        <w:tc>
          <w:tcPr>
            <w:tcW w:w="3942" w:type="dxa"/>
          </w:tcPr>
          <w:p w14:paraId="293F713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1E680E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project</w:t>
            </w:r>
          </w:p>
        </w:tc>
        <w:tc>
          <w:tcPr>
            <w:tcW w:w="2538" w:type="dxa"/>
          </w:tcPr>
          <w:p w14:paraId="0B5C76FE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0A81EA04" w14:textId="77777777" w:rsidTr="00FE56D9">
        <w:tc>
          <w:tcPr>
            <w:tcW w:w="5130" w:type="dxa"/>
          </w:tcPr>
          <w:p w14:paraId="25A82FFE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Color &amp; image correction</w:t>
            </w:r>
          </w:p>
        </w:tc>
        <w:tc>
          <w:tcPr>
            <w:tcW w:w="3942" w:type="dxa"/>
          </w:tcPr>
          <w:p w14:paraId="4045E68F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54AADA2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project</w:t>
            </w:r>
          </w:p>
        </w:tc>
        <w:tc>
          <w:tcPr>
            <w:tcW w:w="2538" w:type="dxa"/>
          </w:tcPr>
          <w:p w14:paraId="5F76882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695403F2" w14:textId="77777777" w:rsidTr="00FE56D9">
        <w:tc>
          <w:tcPr>
            <w:tcW w:w="5130" w:type="dxa"/>
          </w:tcPr>
          <w:p w14:paraId="34FB6196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Transcription</w:t>
            </w:r>
          </w:p>
        </w:tc>
        <w:tc>
          <w:tcPr>
            <w:tcW w:w="3942" w:type="dxa"/>
          </w:tcPr>
          <w:p w14:paraId="2ADB91EF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Arabic / French / English</w:t>
            </w:r>
          </w:p>
        </w:tc>
        <w:tc>
          <w:tcPr>
            <w:tcW w:w="2160" w:type="dxa"/>
          </w:tcPr>
          <w:p w14:paraId="447A3A84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minute</w:t>
            </w:r>
          </w:p>
        </w:tc>
        <w:tc>
          <w:tcPr>
            <w:tcW w:w="2538" w:type="dxa"/>
          </w:tcPr>
          <w:p w14:paraId="1572FBE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5DE02CD0" w14:textId="77777777" w:rsidTr="00FE56D9">
        <w:tc>
          <w:tcPr>
            <w:tcW w:w="5130" w:type="dxa"/>
          </w:tcPr>
          <w:p w14:paraId="57284AEE" w14:textId="77777777" w:rsidR="00F56794" w:rsidRPr="00F56794" w:rsidRDefault="00F56794" w:rsidP="00F5679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Montage, design integration &amp; thumbnails</w:t>
            </w:r>
          </w:p>
        </w:tc>
        <w:tc>
          <w:tcPr>
            <w:tcW w:w="3942" w:type="dxa"/>
          </w:tcPr>
          <w:p w14:paraId="3FCF7B8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5C1E50C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project</w:t>
            </w:r>
          </w:p>
        </w:tc>
        <w:tc>
          <w:tcPr>
            <w:tcW w:w="2538" w:type="dxa"/>
          </w:tcPr>
          <w:p w14:paraId="2FFA0C7D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5CB372D4" w14:textId="77777777" w:rsidTr="00FE56D9">
        <w:tc>
          <w:tcPr>
            <w:tcW w:w="5130" w:type="dxa"/>
          </w:tcPr>
          <w:p w14:paraId="7C240179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B. Live Streaming</w:t>
            </w:r>
          </w:p>
        </w:tc>
        <w:tc>
          <w:tcPr>
            <w:tcW w:w="3942" w:type="dxa"/>
          </w:tcPr>
          <w:p w14:paraId="0C597DF7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Facebook / YouTube / other</w:t>
            </w:r>
          </w:p>
        </w:tc>
        <w:tc>
          <w:tcPr>
            <w:tcW w:w="2160" w:type="dxa"/>
          </w:tcPr>
          <w:p w14:paraId="60421BB5" w14:textId="2865F470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hour</w:t>
            </w:r>
          </w:p>
        </w:tc>
        <w:tc>
          <w:tcPr>
            <w:tcW w:w="2538" w:type="dxa"/>
          </w:tcPr>
          <w:p w14:paraId="7391260B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7843328B" w14:textId="77777777" w:rsidTr="00FE56D9">
        <w:tc>
          <w:tcPr>
            <w:tcW w:w="5130" w:type="dxa"/>
          </w:tcPr>
          <w:p w14:paraId="6B4903AF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C. Photography</w:t>
            </w:r>
          </w:p>
        </w:tc>
        <w:tc>
          <w:tcPr>
            <w:tcW w:w="3942" w:type="dxa"/>
          </w:tcPr>
          <w:p w14:paraId="6B1F3427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Event coverage, cover albums</w:t>
            </w:r>
          </w:p>
        </w:tc>
        <w:tc>
          <w:tcPr>
            <w:tcW w:w="2160" w:type="dxa"/>
          </w:tcPr>
          <w:p w14:paraId="2720A572" w14:textId="0623B076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day</w:t>
            </w:r>
          </w:p>
        </w:tc>
        <w:tc>
          <w:tcPr>
            <w:tcW w:w="2538" w:type="dxa"/>
          </w:tcPr>
          <w:p w14:paraId="4F53E3CA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4C3B12FC" w14:textId="77777777" w:rsidTr="00FE56D9">
        <w:tc>
          <w:tcPr>
            <w:tcW w:w="5130" w:type="dxa"/>
          </w:tcPr>
          <w:p w14:paraId="44F6FAF4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D. Audio Recording</w:t>
            </w:r>
          </w:p>
        </w:tc>
        <w:tc>
          <w:tcPr>
            <w:tcW w:w="3942" w:type="dxa"/>
          </w:tcPr>
          <w:p w14:paraId="5206313D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Podcasts / Audiobooks</w:t>
            </w:r>
          </w:p>
        </w:tc>
        <w:tc>
          <w:tcPr>
            <w:tcW w:w="2160" w:type="dxa"/>
          </w:tcPr>
          <w:p w14:paraId="529BDFC1" w14:textId="365F8936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minute</w:t>
            </w:r>
          </w:p>
        </w:tc>
        <w:tc>
          <w:tcPr>
            <w:tcW w:w="2538" w:type="dxa"/>
          </w:tcPr>
          <w:p w14:paraId="7E368396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1E747E0D" w14:textId="77777777" w:rsidTr="00FE56D9">
        <w:tc>
          <w:tcPr>
            <w:tcW w:w="5130" w:type="dxa"/>
          </w:tcPr>
          <w:p w14:paraId="115428F6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E. Technical Staff</w:t>
            </w:r>
          </w:p>
        </w:tc>
        <w:tc>
          <w:tcPr>
            <w:tcW w:w="3942" w:type="dxa"/>
          </w:tcPr>
          <w:p w14:paraId="64B42FEB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On-site filming/recording support</w:t>
            </w:r>
          </w:p>
        </w:tc>
        <w:tc>
          <w:tcPr>
            <w:tcW w:w="2160" w:type="dxa"/>
          </w:tcPr>
          <w:p w14:paraId="6F9F404E" w14:textId="37F2CAE1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 xml:space="preserve">½ day or </w:t>
            </w:r>
            <w:r w:rsidRPr="00F56794">
              <w:rPr>
                <w:rFonts w:ascii="Calibri" w:hAnsi="Calibri" w:cs="Calibri"/>
              </w:rPr>
              <w:t>day</w:t>
            </w:r>
          </w:p>
        </w:tc>
        <w:tc>
          <w:tcPr>
            <w:tcW w:w="2538" w:type="dxa"/>
          </w:tcPr>
          <w:p w14:paraId="12F2F659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638032F9" w14:textId="77777777" w:rsidTr="00FE56D9">
        <w:tc>
          <w:tcPr>
            <w:tcW w:w="5130" w:type="dxa"/>
          </w:tcPr>
          <w:p w14:paraId="7614751D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F. Additional Services (optional)</w:t>
            </w:r>
          </w:p>
        </w:tc>
        <w:tc>
          <w:tcPr>
            <w:tcW w:w="3942" w:type="dxa"/>
          </w:tcPr>
          <w:p w14:paraId="09DDC2D0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Moderators, invitees’ services</w:t>
            </w:r>
          </w:p>
        </w:tc>
        <w:tc>
          <w:tcPr>
            <w:tcW w:w="2160" w:type="dxa"/>
          </w:tcPr>
          <w:p w14:paraId="1B8760FC" w14:textId="42404F58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½ day or day</w:t>
            </w:r>
          </w:p>
        </w:tc>
        <w:tc>
          <w:tcPr>
            <w:tcW w:w="2538" w:type="dxa"/>
          </w:tcPr>
          <w:p w14:paraId="2973B02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</w:tbl>
    <w:p w14:paraId="78FBF53C" w14:textId="295D9B59" w:rsidR="00A40B1B" w:rsidRPr="00CF57D7" w:rsidRDefault="00F56794" w:rsidP="00040BA3">
      <w:pPr>
        <w:rPr>
          <w:rFonts w:ascii="Calibri" w:hAnsi="Calibri" w:cs="Calibri"/>
        </w:rPr>
      </w:pPr>
      <w:r w:rsidRPr="00F56794">
        <w:rPr>
          <w:rFonts w:ascii="Calibri" w:hAnsi="Calibri" w:cs="Calibri"/>
        </w:rPr>
        <w:br/>
      </w:r>
      <w:r w:rsidR="00CF57D7" w:rsidRPr="00CF57D7">
        <w:rPr>
          <w:rFonts w:ascii="Calibri" w:hAnsi="Calibri" w:cs="Calibri"/>
        </w:rPr>
        <w:t>Per project means: different prices f</w:t>
      </w:r>
      <w:r w:rsidR="00CF57D7">
        <w:rPr>
          <w:rFonts w:ascii="Calibri" w:hAnsi="Calibri" w:cs="Calibri"/>
        </w:rPr>
        <w:t>or different types of output (</w:t>
      </w:r>
      <w:r w:rsidR="00CF57D7" w:rsidRPr="00F56794">
        <w:rPr>
          <w:rFonts w:ascii="Calibri" w:hAnsi="Calibri" w:cs="Calibri"/>
        </w:rPr>
        <w:t>Short promotional videos</w:t>
      </w:r>
      <w:r w:rsidR="00CF57D7">
        <w:rPr>
          <w:rFonts w:ascii="Calibri" w:hAnsi="Calibri" w:cs="Calibri"/>
        </w:rPr>
        <w:t xml:space="preserve">; </w:t>
      </w:r>
      <w:r w:rsidR="00CF57D7" w:rsidRPr="00F56794">
        <w:rPr>
          <w:rFonts w:ascii="Calibri" w:hAnsi="Calibri" w:cs="Calibri"/>
        </w:rPr>
        <w:t>Interviews / Testimonials</w:t>
      </w:r>
      <w:r w:rsidR="00CF57D7">
        <w:rPr>
          <w:rFonts w:ascii="Calibri" w:hAnsi="Calibri" w:cs="Calibri"/>
        </w:rPr>
        <w:t xml:space="preserve">; </w:t>
      </w:r>
      <w:r w:rsidR="00CF57D7" w:rsidRPr="00F56794">
        <w:rPr>
          <w:rFonts w:ascii="Calibri" w:hAnsi="Calibri" w:cs="Calibri"/>
        </w:rPr>
        <w:t>Long-form video</w:t>
      </w:r>
      <w:r w:rsidR="00CF57D7">
        <w:rPr>
          <w:rFonts w:ascii="Calibri" w:hAnsi="Calibri" w:cs="Calibri"/>
        </w:rPr>
        <w:t>)</w:t>
      </w:r>
    </w:p>
    <w:sectPr w:rsidR="00A40B1B" w:rsidRPr="00CF57D7" w:rsidSect="00F56794">
      <w:headerReference w:type="default" r:id="rId8"/>
      <w:pgSz w:w="15840" w:h="12240" w:orient="landscape"/>
      <w:pgMar w:top="1260" w:right="1440" w:bottom="63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ED31" w14:textId="77777777" w:rsidR="00F56794" w:rsidRDefault="00F56794" w:rsidP="00F56794">
      <w:pPr>
        <w:spacing w:after="0" w:line="240" w:lineRule="auto"/>
      </w:pPr>
      <w:r>
        <w:separator/>
      </w:r>
    </w:p>
  </w:endnote>
  <w:endnote w:type="continuationSeparator" w:id="0">
    <w:p w14:paraId="55965CFD" w14:textId="77777777" w:rsidR="00F56794" w:rsidRDefault="00F56794" w:rsidP="00F5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4467" w14:textId="77777777" w:rsidR="00F56794" w:rsidRDefault="00F56794" w:rsidP="00F56794">
      <w:pPr>
        <w:spacing w:after="0" w:line="240" w:lineRule="auto"/>
      </w:pPr>
      <w:r>
        <w:separator/>
      </w:r>
    </w:p>
  </w:footnote>
  <w:footnote w:type="continuationSeparator" w:id="0">
    <w:p w14:paraId="56150B80" w14:textId="77777777" w:rsidR="00F56794" w:rsidRDefault="00F56794" w:rsidP="00F5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CD2B" w14:textId="4E35E411" w:rsidR="00F56794" w:rsidRDefault="00F56794">
    <w:pPr>
      <w:pStyle w:val="Header"/>
    </w:pPr>
    <w:r w:rsidRPr="00B2443F">
      <w:rPr>
        <w:noProof/>
      </w:rPr>
      <w:drawing>
        <wp:anchor distT="0" distB="0" distL="114300" distR="114300" simplePos="0" relativeHeight="251658240" behindDoc="0" locked="0" layoutInCell="1" allowOverlap="1" wp14:anchorId="047B37D9" wp14:editId="7D8DAD79">
          <wp:simplePos x="0" y="0"/>
          <wp:positionH relativeFrom="column">
            <wp:posOffset>811</wp:posOffset>
          </wp:positionH>
          <wp:positionV relativeFrom="paragraph">
            <wp:posOffset>0</wp:posOffset>
          </wp:positionV>
          <wp:extent cx="8589928" cy="793206"/>
          <wp:effectExtent l="0" t="0" r="1905" b="6985"/>
          <wp:wrapNone/>
          <wp:docPr id="2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4298" cy="79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3E67A1"/>
    <w:multiLevelType w:val="hybridMultilevel"/>
    <w:tmpl w:val="B5A6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55C06"/>
    <w:multiLevelType w:val="hybridMultilevel"/>
    <w:tmpl w:val="51C6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55833">
    <w:abstractNumId w:val="8"/>
  </w:num>
  <w:num w:numId="2" w16cid:durableId="1256477846">
    <w:abstractNumId w:val="6"/>
  </w:num>
  <w:num w:numId="3" w16cid:durableId="333807156">
    <w:abstractNumId w:val="5"/>
  </w:num>
  <w:num w:numId="4" w16cid:durableId="1732727453">
    <w:abstractNumId w:val="4"/>
  </w:num>
  <w:num w:numId="5" w16cid:durableId="1093403261">
    <w:abstractNumId w:val="7"/>
  </w:num>
  <w:num w:numId="6" w16cid:durableId="1110709144">
    <w:abstractNumId w:val="3"/>
  </w:num>
  <w:num w:numId="7" w16cid:durableId="640580391">
    <w:abstractNumId w:val="2"/>
  </w:num>
  <w:num w:numId="8" w16cid:durableId="1574775100">
    <w:abstractNumId w:val="1"/>
  </w:num>
  <w:num w:numId="9" w16cid:durableId="1318417884">
    <w:abstractNumId w:val="0"/>
  </w:num>
  <w:num w:numId="10" w16cid:durableId="1775321436">
    <w:abstractNumId w:val="9"/>
  </w:num>
  <w:num w:numId="11" w16cid:durableId="1796099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BA3"/>
    <w:rsid w:val="0006063C"/>
    <w:rsid w:val="001229BF"/>
    <w:rsid w:val="0015074B"/>
    <w:rsid w:val="001830A4"/>
    <w:rsid w:val="0029639D"/>
    <w:rsid w:val="00326F90"/>
    <w:rsid w:val="00494AE5"/>
    <w:rsid w:val="005E45E2"/>
    <w:rsid w:val="009F3D9E"/>
    <w:rsid w:val="00A40B1B"/>
    <w:rsid w:val="00AA1D8D"/>
    <w:rsid w:val="00B47730"/>
    <w:rsid w:val="00CB0664"/>
    <w:rsid w:val="00CF57D7"/>
    <w:rsid w:val="00E22731"/>
    <w:rsid w:val="00EC3092"/>
    <w:rsid w:val="00EE6244"/>
    <w:rsid w:val="00F2012D"/>
    <w:rsid w:val="00F56794"/>
    <w:rsid w:val="00FC693F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97AB8D6"/>
  <w14:defaultImageDpi w14:val="300"/>
  <w15:docId w15:val="{EDBDA1E0-76D6-4E2D-8789-AF58E6CB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2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864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Zina, Rim</cp:lastModifiedBy>
  <cp:revision>8</cp:revision>
  <dcterms:created xsi:type="dcterms:W3CDTF">2025-11-12T11:53:00Z</dcterms:created>
  <dcterms:modified xsi:type="dcterms:W3CDTF">2025-11-19T12:28:00Z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0a70d022-0db5-4017-ab99-ea792926de26</vt:lpwstr>
  </property>
</Properties>
</file>