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E554" w14:textId="77777777" w:rsidR="009E5693" w:rsidRDefault="009E5693" w:rsidP="009E5693">
      <w:pPr>
        <w:jc w:val="center"/>
        <w:rPr>
          <w:b/>
          <w:bCs/>
          <w:sz w:val="44"/>
          <w:szCs w:val="44"/>
        </w:rPr>
      </w:pPr>
    </w:p>
    <w:p w14:paraId="6CDB0ECB" w14:textId="3D74085E" w:rsidR="005D09E7" w:rsidRPr="009E5693" w:rsidRDefault="009E5693" w:rsidP="009E5693">
      <w:pPr>
        <w:jc w:val="center"/>
        <w:rPr>
          <w:b/>
          <w:bCs/>
          <w:sz w:val="44"/>
          <w:szCs w:val="44"/>
        </w:rPr>
      </w:pPr>
      <w:r w:rsidRPr="009E5693">
        <w:rPr>
          <w:b/>
          <w:bCs/>
          <w:sz w:val="44"/>
          <w:szCs w:val="44"/>
        </w:rPr>
        <w:t>Annex II- Financial Offer</w:t>
      </w:r>
    </w:p>
    <w:p w14:paraId="2AD36EC5" w14:textId="11A3097F" w:rsidR="005D09E7" w:rsidRDefault="005D09E7">
      <w:pPr>
        <w:pStyle w:val="Heading2"/>
      </w:pPr>
    </w:p>
    <w:tbl>
      <w:tblPr>
        <w:tblW w:w="1440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980"/>
        <w:gridCol w:w="1980"/>
        <w:gridCol w:w="1530"/>
        <w:gridCol w:w="1530"/>
        <w:gridCol w:w="1530"/>
        <w:gridCol w:w="1710"/>
        <w:gridCol w:w="1530"/>
      </w:tblGrid>
      <w:tr w:rsidR="009E5693" w:rsidRPr="00754399" w14:paraId="494021AC" w14:textId="77777777" w:rsidTr="00754399">
        <w:tc>
          <w:tcPr>
            <w:tcW w:w="2610" w:type="dxa"/>
          </w:tcPr>
          <w:p w14:paraId="0C4D3A23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Category</w:t>
            </w:r>
          </w:p>
        </w:tc>
        <w:tc>
          <w:tcPr>
            <w:tcW w:w="1980" w:type="dxa"/>
          </w:tcPr>
          <w:p w14:paraId="09BBF788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Item Description</w:t>
            </w:r>
          </w:p>
        </w:tc>
        <w:tc>
          <w:tcPr>
            <w:tcW w:w="1980" w:type="dxa"/>
          </w:tcPr>
          <w:p w14:paraId="0B13D355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Specifications (Size / Type / Finish)</w:t>
            </w:r>
          </w:p>
        </w:tc>
        <w:tc>
          <w:tcPr>
            <w:tcW w:w="1530" w:type="dxa"/>
          </w:tcPr>
          <w:p w14:paraId="129F1CD4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Unit</w:t>
            </w:r>
          </w:p>
        </w:tc>
        <w:tc>
          <w:tcPr>
            <w:tcW w:w="1530" w:type="dxa"/>
          </w:tcPr>
          <w:p w14:paraId="7D21A649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1 (e.g. 50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530" w:type="dxa"/>
          </w:tcPr>
          <w:p w14:paraId="724BA754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2 (e.g. 100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710" w:type="dxa"/>
          </w:tcPr>
          <w:p w14:paraId="6C5B505A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3 (e.g. 500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530" w:type="dxa"/>
          </w:tcPr>
          <w:p w14:paraId="0AF8FEEE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4 (e.g. 1,000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</w:tr>
      <w:tr w:rsidR="009E5693" w14:paraId="7FE55D25" w14:textId="77777777" w:rsidTr="00754399">
        <w:tc>
          <w:tcPr>
            <w:tcW w:w="2610" w:type="dxa"/>
          </w:tcPr>
          <w:p w14:paraId="3C58AF4F" w14:textId="77777777" w:rsidR="009E5693" w:rsidRDefault="009E5693">
            <w:r>
              <w:t>Brochures &amp; Flyers</w:t>
            </w:r>
          </w:p>
        </w:tc>
        <w:tc>
          <w:tcPr>
            <w:tcW w:w="1980" w:type="dxa"/>
          </w:tcPr>
          <w:p w14:paraId="314A2BCA" w14:textId="77777777" w:rsidR="009E5693" w:rsidRDefault="009E5693">
            <w:r>
              <w:t>A4 – Single Fold</w:t>
            </w:r>
          </w:p>
        </w:tc>
        <w:tc>
          <w:tcPr>
            <w:tcW w:w="1980" w:type="dxa"/>
          </w:tcPr>
          <w:p w14:paraId="057E9FCE" w14:textId="77777777" w:rsidR="009E5693" w:rsidRDefault="009E5693">
            <w:r>
              <w:t>High-gloss / Matte</w:t>
            </w:r>
          </w:p>
        </w:tc>
        <w:tc>
          <w:tcPr>
            <w:tcW w:w="1530" w:type="dxa"/>
          </w:tcPr>
          <w:p w14:paraId="65C556E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5EA30D04" w14:textId="77777777" w:rsidR="009E5693" w:rsidRDefault="009E5693"/>
        </w:tc>
        <w:tc>
          <w:tcPr>
            <w:tcW w:w="1530" w:type="dxa"/>
          </w:tcPr>
          <w:p w14:paraId="53E0FA6B" w14:textId="77777777" w:rsidR="009E5693" w:rsidRDefault="009E5693"/>
        </w:tc>
        <w:tc>
          <w:tcPr>
            <w:tcW w:w="1710" w:type="dxa"/>
          </w:tcPr>
          <w:p w14:paraId="3C762D1A" w14:textId="77777777" w:rsidR="009E5693" w:rsidRDefault="009E5693"/>
        </w:tc>
        <w:tc>
          <w:tcPr>
            <w:tcW w:w="1530" w:type="dxa"/>
          </w:tcPr>
          <w:p w14:paraId="38BFEC3A" w14:textId="77777777" w:rsidR="009E5693" w:rsidRDefault="009E5693"/>
        </w:tc>
      </w:tr>
      <w:tr w:rsidR="009E5693" w14:paraId="009B22C2" w14:textId="77777777" w:rsidTr="00754399">
        <w:tc>
          <w:tcPr>
            <w:tcW w:w="2610" w:type="dxa"/>
          </w:tcPr>
          <w:p w14:paraId="1D33468F" w14:textId="77777777" w:rsidR="009E5693" w:rsidRDefault="009E5693">
            <w:r>
              <w:t>Brochures &amp; Flyers</w:t>
            </w:r>
          </w:p>
        </w:tc>
        <w:tc>
          <w:tcPr>
            <w:tcW w:w="1980" w:type="dxa"/>
          </w:tcPr>
          <w:p w14:paraId="5326A800" w14:textId="77777777" w:rsidR="009E5693" w:rsidRDefault="009E5693">
            <w:r>
              <w:t>A5 – Tri-fold</w:t>
            </w:r>
          </w:p>
        </w:tc>
        <w:tc>
          <w:tcPr>
            <w:tcW w:w="1980" w:type="dxa"/>
          </w:tcPr>
          <w:p w14:paraId="0D07EFDB" w14:textId="77777777" w:rsidR="009E5693" w:rsidRDefault="009E5693">
            <w:r>
              <w:t>High-gloss / Matte</w:t>
            </w:r>
          </w:p>
        </w:tc>
        <w:tc>
          <w:tcPr>
            <w:tcW w:w="1530" w:type="dxa"/>
          </w:tcPr>
          <w:p w14:paraId="04894E99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2298F33D" w14:textId="77777777" w:rsidR="009E5693" w:rsidRDefault="009E5693"/>
        </w:tc>
        <w:tc>
          <w:tcPr>
            <w:tcW w:w="1530" w:type="dxa"/>
          </w:tcPr>
          <w:p w14:paraId="157E823B" w14:textId="77777777" w:rsidR="009E5693" w:rsidRDefault="009E5693"/>
        </w:tc>
        <w:tc>
          <w:tcPr>
            <w:tcW w:w="1710" w:type="dxa"/>
          </w:tcPr>
          <w:p w14:paraId="69F2231F" w14:textId="77777777" w:rsidR="009E5693" w:rsidRDefault="009E5693"/>
        </w:tc>
        <w:tc>
          <w:tcPr>
            <w:tcW w:w="1530" w:type="dxa"/>
          </w:tcPr>
          <w:p w14:paraId="1F2810D6" w14:textId="77777777" w:rsidR="009E5693" w:rsidRDefault="009E5693"/>
        </w:tc>
      </w:tr>
      <w:tr w:rsidR="009E5693" w14:paraId="7F555210" w14:textId="77777777" w:rsidTr="00754399">
        <w:tc>
          <w:tcPr>
            <w:tcW w:w="2610" w:type="dxa"/>
          </w:tcPr>
          <w:p w14:paraId="5A9121AD" w14:textId="77777777" w:rsidR="009E5693" w:rsidRDefault="009E5693">
            <w:r>
              <w:t>Reports &amp; Books</w:t>
            </w:r>
          </w:p>
        </w:tc>
        <w:tc>
          <w:tcPr>
            <w:tcW w:w="1980" w:type="dxa"/>
          </w:tcPr>
          <w:p w14:paraId="0CC5C258" w14:textId="77777777" w:rsidR="009E5693" w:rsidRDefault="009E5693">
            <w:r>
              <w:t>Saddle-stitched booklet (20–60 pages)</w:t>
            </w:r>
          </w:p>
        </w:tc>
        <w:tc>
          <w:tcPr>
            <w:tcW w:w="1980" w:type="dxa"/>
          </w:tcPr>
          <w:p w14:paraId="19BD5667" w14:textId="77777777" w:rsidR="009E5693" w:rsidRDefault="009E5693">
            <w:r>
              <w:t>A4 / A5</w:t>
            </w:r>
          </w:p>
        </w:tc>
        <w:tc>
          <w:tcPr>
            <w:tcW w:w="1530" w:type="dxa"/>
          </w:tcPr>
          <w:p w14:paraId="0FA87C3F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DB333A9" w14:textId="77777777" w:rsidR="009E5693" w:rsidRDefault="009E5693"/>
        </w:tc>
        <w:tc>
          <w:tcPr>
            <w:tcW w:w="1530" w:type="dxa"/>
          </w:tcPr>
          <w:p w14:paraId="7CB76214" w14:textId="77777777" w:rsidR="009E5693" w:rsidRDefault="009E5693"/>
        </w:tc>
        <w:tc>
          <w:tcPr>
            <w:tcW w:w="1710" w:type="dxa"/>
          </w:tcPr>
          <w:p w14:paraId="3DDC19CE" w14:textId="77777777" w:rsidR="009E5693" w:rsidRDefault="009E5693"/>
        </w:tc>
        <w:tc>
          <w:tcPr>
            <w:tcW w:w="1530" w:type="dxa"/>
          </w:tcPr>
          <w:p w14:paraId="2F131238" w14:textId="77777777" w:rsidR="009E5693" w:rsidRDefault="009E5693"/>
        </w:tc>
      </w:tr>
      <w:tr w:rsidR="009E5693" w14:paraId="171EF230" w14:textId="77777777" w:rsidTr="00754399">
        <w:tc>
          <w:tcPr>
            <w:tcW w:w="2610" w:type="dxa"/>
          </w:tcPr>
          <w:p w14:paraId="073A2155" w14:textId="77777777" w:rsidR="009E5693" w:rsidRDefault="009E5693">
            <w:r>
              <w:t>Reports &amp; Books</w:t>
            </w:r>
          </w:p>
        </w:tc>
        <w:tc>
          <w:tcPr>
            <w:tcW w:w="1980" w:type="dxa"/>
          </w:tcPr>
          <w:p w14:paraId="5C1D748C" w14:textId="77777777" w:rsidR="009E5693" w:rsidRDefault="009E5693">
            <w:r>
              <w:t>Perfect-bound book (up to 200+ pages)</w:t>
            </w:r>
          </w:p>
        </w:tc>
        <w:tc>
          <w:tcPr>
            <w:tcW w:w="1980" w:type="dxa"/>
          </w:tcPr>
          <w:p w14:paraId="710D0150" w14:textId="77777777" w:rsidR="009E5693" w:rsidRDefault="009E5693">
            <w:r>
              <w:t>A4 / A5</w:t>
            </w:r>
          </w:p>
        </w:tc>
        <w:tc>
          <w:tcPr>
            <w:tcW w:w="1530" w:type="dxa"/>
          </w:tcPr>
          <w:p w14:paraId="1AF84DD4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2CE89EB" w14:textId="77777777" w:rsidR="009E5693" w:rsidRDefault="009E5693"/>
        </w:tc>
        <w:tc>
          <w:tcPr>
            <w:tcW w:w="1530" w:type="dxa"/>
          </w:tcPr>
          <w:p w14:paraId="44628729" w14:textId="77777777" w:rsidR="009E5693" w:rsidRDefault="009E5693"/>
        </w:tc>
        <w:tc>
          <w:tcPr>
            <w:tcW w:w="1710" w:type="dxa"/>
          </w:tcPr>
          <w:p w14:paraId="6A1AEADB" w14:textId="77777777" w:rsidR="009E5693" w:rsidRDefault="009E5693"/>
        </w:tc>
        <w:tc>
          <w:tcPr>
            <w:tcW w:w="1530" w:type="dxa"/>
          </w:tcPr>
          <w:p w14:paraId="09152FE8" w14:textId="77777777" w:rsidR="009E5693" w:rsidRDefault="009E5693"/>
        </w:tc>
      </w:tr>
      <w:tr w:rsidR="009E5693" w14:paraId="387A9C6C" w14:textId="77777777" w:rsidTr="00754399">
        <w:tc>
          <w:tcPr>
            <w:tcW w:w="2610" w:type="dxa"/>
          </w:tcPr>
          <w:p w14:paraId="193DC985" w14:textId="77777777" w:rsidR="009E5693" w:rsidRDefault="009E5693">
            <w:r>
              <w:t>Posters &amp; Banners</w:t>
            </w:r>
          </w:p>
        </w:tc>
        <w:tc>
          <w:tcPr>
            <w:tcW w:w="1980" w:type="dxa"/>
          </w:tcPr>
          <w:p w14:paraId="7268C1FD" w14:textId="77777777" w:rsidR="009E5693" w:rsidRDefault="009E5693">
            <w:r>
              <w:t>Poster – A2</w:t>
            </w:r>
          </w:p>
        </w:tc>
        <w:tc>
          <w:tcPr>
            <w:tcW w:w="1980" w:type="dxa"/>
          </w:tcPr>
          <w:p w14:paraId="37E6FC79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337087A6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7F10AF09" w14:textId="77777777" w:rsidR="009E5693" w:rsidRDefault="009E5693"/>
        </w:tc>
        <w:tc>
          <w:tcPr>
            <w:tcW w:w="1530" w:type="dxa"/>
          </w:tcPr>
          <w:p w14:paraId="3802A241" w14:textId="77777777" w:rsidR="009E5693" w:rsidRDefault="009E5693"/>
        </w:tc>
        <w:tc>
          <w:tcPr>
            <w:tcW w:w="1710" w:type="dxa"/>
          </w:tcPr>
          <w:p w14:paraId="166560F2" w14:textId="77777777" w:rsidR="009E5693" w:rsidRDefault="009E5693"/>
        </w:tc>
        <w:tc>
          <w:tcPr>
            <w:tcW w:w="1530" w:type="dxa"/>
          </w:tcPr>
          <w:p w14:paraId="4E94C2AA" w14:textId="77777777" w:rsidR="009E5693" w:rsidRDefault="009E5693"/>
        </w:tc>
      </w:tr>
      <w:tr w:rsidR="009E5693" w14:paraId="554B64C5" w14:textId="77777777" w:rsidTr="00754399">
        <w:tc>
          <w:tcPr>
            <w:tcW w:w="2610" w:type="dxa"/>
          </w:tcPr>
          <w:p w14:paraId="52CF9AFF" w14:textId="77777777" w:rsidR="009E5693" w:rsidRDefault="009E5693">
            <w:r>
              <w:t>Posters &amp; Banners</w:t>
            </w:r>
          </w:p>
        </w:tc>
        <w:tc>
          <w:tcPr>
            <w:tcW w:w="1980" w:type="dxa"/>
          </w:tcPr>
          <w:p w14:paraId="017A1895" w14:textId="77777777" w:rsidR="009E5693" w:rsidRDefault="009E5693">
            <w:r>
              <w:t>Poster – A1</w:t>
            </w:r>
          </w:p>
        </w:tc>
        <w:tc>
          <w:tcPr>
            <w:tcW w:w="1980" w:type="dxa"/>
          </w:tcPr>
          <w:p w14:paraId="440DCDD7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609E9668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3EFD0F43" w14:textId="77777777" w:rsidR="009E5693" w:rsidRDefault="009E5693"/>
        </w:tc>
        <w:tc>
          <w:tcPr>
            <w:tcW w:w="1530" w:type="dxa"/>
          </w:tcPr>
          <w:p w14:paraId="53FA3A9F" w14:textId="77777777" w:rsidR="009E5693" w:rsidRDefault="009E5693"/>
        </w:tc>
        <w:tc>
          <w:tcPr>
            <w:tcW w:w="1710" w:type="dxa"/>
          </w:tcPr>
          <w:p w14:paraId="5BE7032F" w14:textId="77777777" w:rsidR="009E5693" w:rsidRDefault="009E5693"/>
        </w:tc>
        <w:tc>
          <w:tcPr>
            <w:tcW w:w="1530" w:type="dxa"/>
          </w:tcPr>
          <w:p w14:paraId="5A97721F" w14:textId="77777777" w:rsidR="009E5693" w:rsidRDefault="009E5693"/>
        </w:tc>
      </w:tr>
      <w:tr w:rsidR="009E5693" w14:paraId="2472AE4E" w14:textId="77777777" w:rsidTr="00754399">
        <w:tc>
          <w:tcPr>
            <w:tcW w:w="2610" w:type="dxa"/>
          </w:tcPr>
          <w:p w14:paraId="4865C9CF" w14:textId="77777777" w:rsidR="009E5693" w:rsidRDefault="009E5693">
            <w:r>
              <w:lastRenderedPageBreak/>
              <w:t>Posters &amp; Banners</w:t>
            </w:r>
          </w:p>
        </w:tc>
        <w:tc>
          <w:tcPr>
            <w:tcW w:w="1980" w:type="dxa"/>
          </w:tcPr>
          <w:p w14:paraId="03FBE7CA" w14:textId="77777777" w:rsidR="009E5693" w:rsidRDefault="009E5693">
            <w:r>
              <w:t>Banner – A0 / Custom Size</w:t>
            </w:r>
          </w:p>
        </w:tc>
        <w:tc>
          <w:tcPr>
            <w:tcW w:w="1980" w:type="dxa"/>
          </w:tcPr>
          <w:p w14:paraId="71F7DED6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4D2CA94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5662A02" w14:textId="77777777" w:rsidR="009E5693" w:rsidRDefault="009E5693"/>
        </w:tc>
        <w:tc>
          <w:tcPr>
            <w:tcW w:w="1530" w:type="dxa"/>
          </w:tcPr>
          <w:p w14:paraId="2410E57A" w14:textId="77777777" w:rsidR="009E5693" w:rsidRDefault="009E5693"/>
        </w:tc>
        <w:tc>
          <w:tcPr>
            <w:tcW w:w="1710" w:type="dxa"/>
          </w:tcPr>
          <w:p w14:paraId="37AC759F" w14:textId="77777777" w:rsidR="009E5693" w:rsidRDefault="009E5693"/>
        </w:tc>
        <w:tc>
          <w:tcPr>
            <w:tcW w:w="1530" w:type="dxa"/>
          </w:tcPr>
          <w:p w14:paraId="3CBF9DB0" w14:textId="77777777" w:rsidR="009E5693" w:rsidRDefault="009E5693"/>
        </w:tc>
      </w:tr>
      <w:tr w:rsidR="009E5693" w14:paraId="111A61D1" w14:textId="77777777" w:rsidTr="00754399">
        <w:tc>
          <w:tcPr>
            <w:tcW w:w="2610" w:type="dxa"/>
          </w:tcPr>
          <w:p w14:paraId="5E95A37A" w14:textId="77777777" w:rsidR="009E5693" w:rsidRDefault="009E5693">
            <w:r>
              <w:t>Merchandise</w:t>
            </w:r>
          </w:p>
        </w:tc>
        <w:tc>
          <w:tcPr>
            <w:tcW w:w="1980" w:type="dxa"/>
          </w:tcPr>
          <w:p w14:paraId="2DAD618E" w14:textId="77777777" w:rsidR="009E5693" w:rsidRDefault="009E5693">
            <w:r>
              <w:t>T-shirt</w:t>
            </w:r>
          </w:p>
        </w:tc>
        <w:tc>
          <w:tcPr>
            <w:tcW w:w="1980" w:type="dxa"/>
          </w:tcPr>
          <w:p w14:paraId="6F843D14" w14:textId="77777777" w:rsidR="009E5693" w:rsidRDefault="009E5693">
            <w:r>
              <w:t>Cotton / Various sizes</w:t>
            </w:r>
          </w:p>
        </w:tc>
        <w:tc>
          <w:tcPr>
            <w:tcW w:w="1530" w:type="dxa"/>
          </w:tcPr>
          <w:p w14:paraId="3F2826D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02661831" w14:textId="77777777" w:rsidR="009E5693" w:rsidRDefault="009E5693"/>
        </w:tc>
        <w:tc>
          <w:tcPr>
            <w:tcW w:w="1530" w:type="dxa"/>
          </w:tcPr>
          <w:p w14:paraId="12334B61" w14:textId="77777777" w:rsidR="009E5693" w:rsidRDefault="009E5693"/>
        </w:tc>
        <w:tc>
          <w:tcPr>
            <w:tcW w:w="1710" w:type="dxa"/>
          </w:tcPr>
          <w:p w14:paraId="1E1B1BD3" w14:textId="77777777" w:rsidR="009E5693" w:rsidRDefault="009E5693"/>
        </w:tc>
        <w:tc>
          <w:tcPr>
            <w:tcW w:w="1530" w:type="dxa"/>
          </w:tcPr>
          <w:p w14:paraId="5CF89958" w14:textId="77777777" w:rsidR="009E5693" w:rsidRDefault="009E5693"/>
        </w:tc>
      </w:tr>
      <w:tr w:rsidR="009E5693" w14:paraId="09413121" w14:textId="77777777" w:rsidTr="00754399">
        <w:tc>
          <w:tcPr>
            <w:tcW w:w="2610" w:type="dxa"/>
          </w:tcPr>
          <w:p w14:paraId="3C27501E" w14:textId="77777777" w:rsidR="009E5693" w:rsidRDefault="009E5693">
            <w:r>
              <w:t>Merchandise</w:t>
            </w:r>
          </w:p>
        </w:tc>
        <w:tc>
          <w:tcPr>
            <w:tcW w:w="1980" w:type="dxa"/>
          </w:tcPr>
          <w:p w14:paraId="4B395A6D" w14:textId="77777777" w:rsidR="009E5693" w:rsidRDefault="009E5693">
            <w:r>
              <w:t>Tote bag</w:t>
            </w:r>
          </w:p>
        </w:tc>
        <w:tc>
          <w:tcPr>
            <w:tcW w:w="1980" w:type="dxa"/>
          </w:tcPr>
          <w:p w14:paraId="724EE508" w14:textId="77777777" w:rsidR="009E5693" w:rsidRDefault="009E5693">
            <w:r>
              <w:t>Canvas / Cotton</w:t>
            </w:r>
          </w:p>
        </w:tc>
        <w:tc>
          <w:tcPr>
            <w:tcW w:w="1530" w:type="dxa"/>
          </w:tcPr>
          <w:p w14:paraId="57B55127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61F718B6" w14:textId="77777777" w:rsidR="009E5693" w:rsidRDefault="009E5693"/>
        </w:tc>
        <w:tc>
          <w:tcPr>
            <w:tcW w:w="1530" w:type="dxa"/>
          </w:tcPr>
          <w:p w14:paraId="3023A0A1" w14:textId="77777777" w:rsidR="009E5693" w:rsidRDefault="009E5693"/>
        </w:tc>
        <w:tc>
          <w:tcPr>
            <w:tcW w:w="1710" w:type="dxa"/>
          </w:tcPr>
          <w:p w14:paraId="6D07C255" w14:textId="77777777" w:rsidR="009E5693" w:rsidRDefault="009E5693"/>
        </w:tc>
        <w:tc>
          <w:tcPr>
            <w:tcW w:w="1530" w:type="dxa"/>
          </w:tcPr>
          <w:p w14:paraId="5761A29D" w14:textId="77777777" w:rsidR="009E5693" w:rsidRDefault="009E5693"/>
        </w:tc>
      </w:tr>
      <w:tr w:rsidR="009E5693" w14:paraId="60BF6C5E" w14:textId="77777777" w:rsidTr="00754399">
        <w:tc>
          <w:tcPr>
            <w:tcW w:w="2610" w:type="dxa"/>
          </w:tcPr>
          <w:p w14:paraId="250662E2" w14:textId="77777777" w:rsidR="009E5693" w:rsidRDefault="009E5693">
            <w:r>
              <w:t>Stationery</w:t>
            </w:r>
          </w:p>
        </w:tc>
        <w:tc>
          <w:tcPr>
            <w:tcW w:w="1980" w:type="dxa"/>
          </w:tcPr>
          <w:p w14:paraId="010C2BCE" w14:textId="77777777" w:rsidR="009E5693" w:rsidRDefault="009E5693">
            <w:r>
              <w:t>Business cards</w:t>
            </w:r>
          </w:p>
        </w:tc>
        <w:tc>
          <w:tcPr>
            <w:tcW w:w="1980" w:type="dxa"/>
          </w:tcPr>
          <w:p w14:paraId="4AF93E0D" w14:textId="77777777" w:rsidR="009E5693" w:rsidRDefault="009E5693">
            <w:r>
              <w:t>Double-sided / Matte or Gloss</w:t>
            </w:r>
          </w:p>
        </w:tc>
        <w:tc>
          <w:tcPr>
            <w:tcW w:w="1530" w:type="dxa"/>
          </w:tcPr>
          <w:p w14:paraId="56CE45C0" w14:textId="77777777" w:rsidR="009E5693" w:rsidRDefault="009E5693">
            <w:r>
              <w:t>Pack (100 pcs)</w:t>
            </w:r>
          </w:p>
        </w:tc>
        <w:tc>
          <w:tcPr>
            <w:tcW w:w="1530" w:type="dxa"/>
          </w:tcPr>
          <w:p w14:paraId="4256B190" w14:textId="77777777" w:rsidR="009E5693" w:rsidRDefault="009E5693"/>
        </w:tc>
        <w:tc>
          <w:tcPr>
            <w:tcW w:w="1530" w:type="dxa"/>
          </w:tcPr>
          <w:p w14:paraId="39810F03" w14:textId="77777777" w:rsidR="009E5693" w:rsidRDefault="009E5693"/>
        </w:tc>
        <w:tc>
          <w:tcPr>
            <w:tcW w:w="1710" w:type="dxa"/>
          </w:tcPr>
          <w:p w14:paraId="06B22AC7" w14:textId="77777777" w:rsidR="009E5693" w:rsidRDefault="009E5693"/>
        </w:tc>
        <w:tc>
          <w:tcPr>
            <w:tcW w:w="1530" w:type="dxa"/>
          </w:tcPr>
          <w:p w14:paraId="6845B8FF" w14:textId="77777777" w:rsidR="009E5693" w:rsidRDefault="009E5693"/>
        </w:tc>
      </w:tr>
      <w:tr w:rsidR="009E5693" w14:paraId="37FA07B9" w14:textId="77777777" w:rsidTr="00754399">
        <w:tc>
          <w:tcPr>
            <w:tcW w:w="2610" w:type="dxa"/>
          </w:tcPr>
          <w:p w14:paraId="2AAD3342" w14:textId="77777777" w:rsidR="009E5693" w:rsidRDefault="009E5693">
            <w:r>
              <w:t>Stationery</w:t>
            </w:r>
          </w:p>
        </w:tc>
        <w:tc>
          <w:tcPr>
            <w:tcW w:w="1980" w:type="dxa"/>
          </w:tcPr>
          <w:p w14:paraId="51942E09" w14:textId="77777777" w:rsidR="009E5693" w:rsidRDefault="009E5693">
            <w:r>
              <w:t>Letterheads</w:t>
            </w:r>
          </w:p>
        </w:tc>
        <w:tc>
          <w:tcPr>
            <w:tcW w:w="1980" w:type="dxa"/>
          </w:tcPr>
          <w:p w14:paraId="3CB6FEEA" w14:textId="77777777" w:rsidR="009E5693" w:rsidRDefault="009E5693">
            <w:r>
              <w:t>A4 / Color print</w:t>
            </w:r>
          </w:p>
        </w:tc>
        <w:tc>
          <w:tcPr>
            <w:tcW w:w="1530" w:type="dxa"/>
          </w:tcPr>
          <w:p w14:paraId="535E2336" w14:textId="77777777" w:rsidR="009E5693" w:rsidRDefault="009E5693">
            <w:r>
              <w:t>Ream (500 pcs)</w:t>
            </w:r>
          </w:p>
        </w:tc>
        <w:tc>
          <w:tcPr>
            <w:tcW w:w="1530" w:type="dxa"/>
          </w:tcPr>
          <w:p w14:paraId="5D799E0A" w14:textId="77777777" w:rsidR="009E5693" w:rsidRDefault="009E5693"/>
        </w:tc>
        <w:tc>
          <w:tcPr>
            <w:tcW w:w="1530" w:type="dxa"/>
          </w:tcPr>
          <w:p w14:paraId="23C7B2F0" w14:textId="77777777" w:rsidR="009E5693" w:rsidRDefault="009E5693"/>
        </w:tc>
        <w:tc>
          <w:tcPr>
            <w:tcW w:w="1710" w:type="dxa"/>
          </w:tcPr>
          <w:p w14:paraId="0B38F8EE" w14:textId="77777777" w:rsidR="009E5693" w:rsidRDefault="009E5693"/>
        </w:tc>
        <w:tc>
          <w:tcPr>
            <w:tcW w:w="1530" w:type="dxa"/>
          </w:tcPr>
          <w:p w14:paraId="12183634" w14:textId="77777777" w:rsidR="009E5693" w:rsidRDefault="009E5693"/>
        </w:tc>
      </w:tr>
      <w:tr w:rsidR="009E5693" w14:paraId="4565D8AA" w14:textId="77777777" w:rsidTr="00754399">
        <w:tc>
          <w:tcPr>
            <w:tcW w:w="2610" w:type="dxa"/>
          </w:tcPr>
          <w:p w14:paraId="0E071DF9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4215A429" w14:textId="77777777" w:rsidR="009E5693" w:rsidRDefault="009E5693">
            <w:r>
              <w:t>Program booklets</w:t>
            </w:r>
          </w:p>
        </w:tc>
        <w:tc>
          <w:tcPr>
            <w:tcW w:w="1980" w:type="dxa"/>
          </w:tcPr>
          <w:p w14:paraId="3F68D638" w14:textId="77777777" w:rsidR="009E5693" w:rsidRDefault="009E5693">
            <w:r>
              <w:t xml:space="preserve">A5 </w:t>
            </w:r>
          </w:p>
          <w:p w14:paraId="1AD98053" w14:textId="77777777" w:rsidR="009E5693" w:rsidRDefault="009E5693">
            <w:r>
              <w:t>A4</w:t>
            </w:r>
          </w:p>
          <w:p w14:paraId="53479667" w14:textId="51BEAC01" w:rsidR="009E5693" w:rsidRDefault="009E5693">
            <w:r>
              <w:t>Saddle-stitched</w:t>
            </w:r>
          </w:p>
        </w:tc>
        <w:tc>
          <w:tcPr>
            <w:tcW w:w="1530" w:type="dxa"/>
          </w:tcPr>
          <w:p w14:paraId="7C61E1A1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5219D320" w14:textId="77777777" w:rsidR="009E5693" w:rsidRDefault="009E5693"/>
        </w:tc>
        <w:tc>
          <w:tcPr>
            <w:tcW w:w="1530" w:type="dxa"/>
          </w:tcPr>
          <w:p w14:paraId="041BB702" w14:textId="77777777" w:rsidR="009E5693" w:rsidRDefault="009E5693"/>
        </w:tc>
        <w:tc>
          <w:tcPr>
            <w:tcW w:w="1710" w:type="dxa"/>
          </w:tcPr>
          <w:p w14:paraId="16468495" w14:textId="77777777" w:rsidR="009E5693" w:rsidRDefault="009E5693"/>
        </w:tc>
        <w:tc>
          <w:tcPr>
            <w:tcW w:w="1530" w:type="dxa"/>
          </w:tcPr>
          <w:p w14:paraId="33CD2E91" w14:textId="77777777" w:rsidR="009E5693" w:rsidRDefault="009E5693"/>
        </w:tc>
      </w:tr>
      <w:tr w:rsidR="009E5693" w14:paraId="3DF113E8" w14:textId="77777777" w:rsidTr="00754399">
        <w:tc>
          <w:tcPr>
            <w:tcW w:w="2610" w:type="dxa"/>
          </w:tcPr>
          <w:p w14:paraId="6F35CE84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7E409935" w14:textId="77777777" w:rsidR="009E5693" w:rsidRDefault="009E5693">
            <w:r>
              <w:t>Name tags</w:t>
            </w:r>
          </w:p>
        </w:tc>
        <w:tc>
          <w:tcPr>
            <w:tcW w:w="1980" w:type="dxa"/>
          </w:tcPr>
          <w:p w14:paraId="0F427ED1" w14:textId="77777777" w:rsidR="009E5693" w:rsidRDefault="009E5693">
            <w:r>
              <w:t>Single / Double-sided</w:t>
            </w:r>
          </w:p>
        </w:tc>
        <w:tc>
          <w:tcPr>
            <w:tcW w:w="1530" w:type="dxa"/>
          </w:tcPr>
          <w:p w14:paraId="0507D57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18942EC3" w14:textId="77777777" w:rsidR="009E5693" w:rsidRDefault="009E5693"/>
        </w:tc>
        <w:tc>
          <w:tcPr>
            <w:tcW w:w="1530" w:type="dxa"/>
          </w:tcPr>
          <w:p w14:paraId="3A13A7C9" w14:textId="77777777" w:rsidR="009E5693" w:rsidRDefault="009E5693"/>
        </w:tc>
        <w:tc>
          <w:tcPr>
            <w:tcW w:w="1710" w:type="dxa"/>
          </w:tcPr>
          <w:p w14:paraId="0B7BECD4" w14:textId="77777777" w:rsidR="009E5693" w:rsidRDefault="009E5693"/>
        </w:tc>
        <w:tc>
          <w:tcPr>
            <w:tcW w:w="1530" w:type="dxa"/>
          </w:tcPr>
          <w:p w14:paraId="280D298D" w14:textId="77777777" w:rsidR="009E5693" w:rsidRDefault="009E5693"/>
        </w:tc>
      </w:tr>
      <w:tr w:rsidR="009E5693" w14:paraId="26344337" w14:textId="77777777" w:rsidTr="00754399">
        <w:tc>
          <w:tcPr>
            <w:tcW w:w="2610" w:type="dxa"/>
          </w:tcPr>
          <w:p w14:paraId="64957EC0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562C72ED" w14:textId="77777777" w:rsidR="009E5693" w:rsidRDefault="009E5693">
            <w:r>
              <w:t>Signage</w:t>
            </w:r>
          </w:p>
        </w:tc>
        <w:tc>
          <w:tcPr>
            <w:tcW w:w="1980" w:type="dxa"/>
          </w:tcPr>
          <w:p w14:paraId="0241CC83" w14:textId="77777777" w:rsidR="009E5693" w:rsidRDefault="009E5693">
            <w:r>
              <w:t>Foam board / Roll-up / PVC</w:t>
            </w:r>
          </w:p>
        </w:tc>
        <w:tc>
          <w:tcPr>
            <w:tcW w:w="1530" w:type="dxa"/>
          </w:tcPr>
          <w:p w14:paraId="314F6BF9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EEDF3A5" w14:textId="77777777" w:rsidR="009E5693" w:rsidRDefault="009E5693"/>
        </w:tc>
        <w:tc>
          <w:tcPr>
            <w:tcW w:w="1530" w:type="dxa"/>
          </w:tcPr>
          <w:p w14:paraId="7D3FE370" w14:textId="77777777" w:rsidR="009E5693" w:rsidRDefault="009E5693"/>
        </w:tc>
        <w:tc>
          <w:tcPr>
            <w:tcW w:w="1710" w:type="dxa"/>
          </w:tcPr>
          <w:p w14:paraId="3ED88681" w14:textId="77777777" w:rsidR="009E5693" w:rsidRDefault="009E5693"/>
        </w:tc>
        <w:tc>
          <w:tcPr>
            <w:tcW w:w="1530" w:type="dxa"/>
          </w:tcPr>
          <w:p w14:paraId="69DDD416" w14:textId="77777777" w:rsidR="009E5693" w:rsidRDefault="009E5693"/>
        </w:tc>
      </w:tr>
    </w:tbl>
    <w:p w14:paraId="2E2C9097" w14:textId="08F8BB90" w:rsidR="005D09E7" w:rsidRDefault="005D09E7" w:rsidP="009E5693"/>
    <w:sectPr w:rsidR="005D09E7" w:rsidSect="009E5693">
      <w:headerReference w:type="default" r:id="rId8"/>
      <w:pgSz w:w="15840" w:h="12240" w:orient="landscape"/>
      <w:pgMar w:top="207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0D72" w14:textId="77777777" w:rsidR="009E5693" w:rsidRDefault="009E5693" w:rsidP="009E5693">
      <w:pPr>
        <w:spacing w:after="0" w:line="240" w:lineRule="auto"/>
      </w:pPr>
      <w:r>
        <w:separator/>
      </w:r>
    </w:p>
  </w:endnote>
  <w:endnote w:type="continuationSeparator" w:id="0">
    <w:p w14:paraId="65ACF497" w14:textId="77777777" w:rsidR="009E5693" w:rsidRDefault="009E5693" w:rsidP="009E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CC5F" w14:textId="77777777" w:rsidR="009E5693" w:rsidRDefault="009E5693" w:rsidP="009E5693">
      <w:pPr>
        <w:spacing w:after="0" w:line="240" w:lineRule="auto"/>
      </w:pPr>
      <w:r>
        <w:separator/>
      </w:r>
    </w:p>
  </w:footnote>
  <w:footnote w:type="continuationSeparator" w:id="0">
    <w:p w14:paraId="7A6BF583" w14:textId="77777777" w:rsidR="009E5693" w:rsidRDefault="009E5693" w:rsidP="009E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384B" w14:textId="6A6C4EFE" w:rsidR="009E5693" w:rsidRDefault="009E5693">
    <w:pPr>
      <w:pStyle w:val="Header"/>
    </w:pPr>
    <w:r w:rsidRPr="00B2443F">
      <w:rPr>
        <w:noProof/>
      </w:rPr>
      <w:drawing>
        <wp:anchor distT="0" distB="0" distL="114300" distR="114300" simplePos="0" relativeHeight="251659264" behindDoc="0" locked="0" layoutInCell="1" allowOverlap="1" wp14:anchorId="581F46A1" wp14:editId="15962E1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048625" cy="743222"/>
          <wp:effectExtent l="0" t="0" r="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743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180515">
    <w:abstractNumId w:val="8"/>
  </w:num>
  <w:num w:numId="2" w16cid:durableId="1181625324">
    <w:abstractNumId w:val="6"/>
  </w:num>
  <w:num w:numId="3" w16cid:durableId="1263296178">
    <w:abstractNumId w:val="5"/>
  </w:num>
  <w:num w:numId="4" w16cid:durableId="1465465018">
    <w:abstractNumId w:val="4"/>
  </w:num>
  <w:num w:numId="5" w16cid:durableId="794983457">
    <w:abstractNumId w:val="7"/>
  </w:num>
  <w:num w:numId="6" w16cid:durableId="285896216">
    <w:abstractNumId w:val="3"/>
  </w:num>
  <w:num w:numId="7" w16cid:durableId="307245555">
    <w:abstractNumId w:val="2"/>
  </w:num>
  <w:num w:numId="8" w16cid:durableId="820081902">
    <w:abstractNumId w:val="1"/>
  </w:num>
  <w:num w:numId="9" w16cid:durableId="13348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743"/>
    <w:rsid w:val="00326F90"/>
    <w:rsid w:val="005D09E7"/>
    <w:rsid w:val="00611090"/>
    <w:rsid w:val="00754399"/>
    <w:rsid w:val="009E5693"/>
    <w:rsid w:val="009F3D9E"/>
    <w:rsid w:val="00A11F19"/>
    <w:rsid w:val="00AA1D8D"/>
    <w:rsid w:val="00B47730"/>
    <w:rsid w:val="00C123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B33053"/>
  <w14:defaultImageDpi w14:val="300"/>
  <w15:docId w15:val="{E6B13B76-8D4E-43E0-99DF-0BA7225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936</Characters>
  <Application>Microsoft Office Word</Application>
  <DocSecurity>0</DocSecurity>
  <Lines>187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Zina, Rim</cp:lastModifiedBy>
  <cp:revision>3</cp:revision>
  <dcterms:created xsi:type="dcterms:W3CDTF">2025-11-10T15:05:00Z</dcterms:created>
  <dcterms:modified xsi:type="dcterms:W3CDTF">2025-11-19T12:20:00Z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800de608-69ff-4235-94e4-adc65fc5b156</vt:lpwstr>
  </property>
</Properties>
</file>